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阿里巴巴的故事  少儿注音读物</w:t>
      </w:r>
    </w:p>
    <w:p>
      <w:r>
        <w:rPr>
          <w:rFonts w:ascii="宋体" w:hAnsi="宋体" w:eastAsia="宋体"/>
          <w:sz w:val="24"/>
        </w:rPr>
        <w:t>史瑞铨主编；孙建香编；祈代来译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阿里巴巴的故事  少儿注音读物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史瑞铨主编；孙建香编；祈代来译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本书出售、求购地址：https://www.jiaokey.com/book/detail/11553940.html</w:t>
      </w:r>
    </w:p>
    <w:p>
      <w:r>
        <w:t>更多相关图书推荐：https://www.jiaokey.com</w:t>
      </w:r>
    </w:p>
    <w:p>
      <w:r>
        <w:t>史瑞铨主编；孙建香编；祈代来译 其他作品：https://www.jiaokey.com/tag/史瑞铨主编；孙建香编；祈代来译.html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关键词搜索：https://www.jiaokey.com/tag/阿里巴巴的故事  少儿注音读物.html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