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青少年素质教育必读  花季卷  庄子</w:t>
      </w:r>
    </w:p>
    <w:p>
      <w:r>
        <w:rPr>
          <w:rFonts w:ascii="宋体" w:hAnsi="宋体" w:eastAsia="宋体"/>
          <w:sz w:val="24"/>
        </w:rPr>
        <w:t>钟雷主编；庄周原著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青少年素质教育必读  花季卷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钟雷主编；庄周原著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本书出售、求购地址：https://www.jiaokey.com/book/detail/11553920.html</w:t>
      </w:r>
    </w:p>
    <w:p>
      <w:r>
        <w:t>更多相关图书推荐：https://www.jiaokey.com</w:t>
      </w:r>
    </w:p>
    <w:p>
      <w:r>
        <w:t>钟雷主编；庄周原著 其他作品：https://www.jiaokey.com/tag/钟雷主编；庄周原著.html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关键词搜索：https://www.jiaokey.com/tag/青少年素质教育必读  花季卷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