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全彩插图珍藏本  第2版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全彩插图珍藏本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关键词搜索：https://www.jiaokey.com/tag/格林童话  全彩插图珍藏本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