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彩色注音插图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彩色注音插图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本书出售、求购地址：https://www.jiaokey.com/book/detail/11553870.html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关键词搜索：https://www.jiaokey.com/tag/伊索寓言  彩色注音插图.html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