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影响孩子一生的童话  彩色注音插图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影响孩子一生的童话  彩色注音插图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本书出售、求购地址：https://www.jiaokey.com/book/detail/11553869.html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关键词搜索：https://www.jiaokey.com/tag/影响孩子一生的童话  彩色注音插图.html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