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卡通搞笑版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卡通搞笑版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本书出售、求购地址：https://www.jiaokey.com/book/detail/11553839.html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关键词搜索：https://www.jiaokey.com/tag/水浒传  卡通搞笑版.html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