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书名：全世界孩子最喜爱的一千零一夜  金色卷</w:t>
      </w:r>
    </w:p>
    <w:p>
      <w:r>
        <w:t>作者：魏西友改编</w:t>
      </w:r>
    </w:p>
    <w:p>
      <w:r>
        <w:t>出版社：长春：吉林美术出版社</w:t>
      </w:r>
    </w:p>
    <w:p>
      <w:r>
        <w:t>出版日期：2005.10</w:t>
      </w:r>
    </w:p>
    <w:p>
      <w:r>
        <w:t>总页数：223</w:t>
      </w:r>
    </w:p>
    <w:p>
      <w:r>
        <w:t>更多请访问教客网: www.jiaokey.com</w:t>
      </w:r>
    </w:p>
    <w:p>
      <w:r>
        <w:t>全世界孩子最喜爱的一千零一夜  金色卷 评论地址：https://www.jiaokey.com/book/detail/11553811.html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