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神话与道理  红色卷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神话与道理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本书出售、求购地址：https://www.jiaokey.com/book/detail/11553781.html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关键词搜索：https://www.jiaokey.com/tag/神话与道理  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