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童话与道理  橙色卷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童话与道理  橙色卷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本书出售、求购地址：https://www.jiaokey.com/book/detail/11553780.html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关键词搜索：https://www.jiaokey.com/tag/童话与道理  橙色卷.html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