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寓言与道理  蓝色卷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寓言与道理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本书出售、求购地址：https://www.jiaokey.com/book/detail/11553779.html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关键词搜索：https://www.jiaokey.com/tag/寓言与道理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