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本书出售、求购地址：https://www.jiaokey.com/book/detail/11553760.html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关键词搜索：https://www.jiaokey.com/tag/章回小说-中国-清代-青少年读物.html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