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三言故事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三言故事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话本小说-作品集-中国-明代-缩写本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本书出售、求购地址：https://www.jiaokey.com/book/detail/11553759.html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关键词搜索：https://www.jiaokey.com/tag/话本小说-作品集-中国-明代-缩写本.html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