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青少年军事博览·新中国元帅卷  开国元帅  罗荣桓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青少年军事博览·新中国元帅卷  开国元帅  罗荣桓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本书出售、求购地址：https://www.jiaokey.com/book/detail/11553754.html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关键词搜索：https://www.jiaokey.com/tag/青少年军事博览·新中国元帅卷  开国元帅  罗荣桓.html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