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青少年军事博览·新中国元帅卷  开国元帅  陈毅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青少年军事博览·新中国元帅卷  开国元帅  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本书出售、求购地址：https://www.jiaokey.com/book/detail/11553749.html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关键词搜索：https://www.jiaokey.com/tag/青少年军事博览·新中国元帅卷  开国元帅  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