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青少年军事博览·新中国元帅卷  开国元帅  刘伯承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青少年军事博览·新中国元帅卷  开国元帅  刘伯承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本书出售、求购地址：https://www.jiaokey.com/book/detail/11553748.html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关键词搜索：https://www.jiaokey.com/tag/青少年军事博览·新中国元帅卷  开国元帅  刘伯承.html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