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青少年军事博览·新中国元帅卷  开国元帅  朱德  下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青少年军事博览·新中国元帅卷  开国元帅  朱德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本书出售、求购地址：https://www.jiaokey.com/book/detail/11553746.html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关键词搜索：https://www.jiaokey.com/tag/青少年军事博览·新中国元帅卷  开国元帅  朱德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