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书名：孔子一百句</w:t>
      </w:r>
    </w:p>
    <w:p>
      <w:r>
        <w:t>作者：韩进廉主编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孔子一百句 评论地址：https://www.jiaokey.com/book/detail/11553735.html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