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神奇音乐家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杨陶令译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杨陶令译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本书出售、求购地址：https://www.jiaokey.com/book/detail/11553729.html</w:t>
      </w:r>
    </w:p>
    <w:p>
      <w:r>
        <w:t>更多相关图书推荐：https://www.jiaokey.com</w:t>
      </w:r>
    </w:p>
    <w:p>
      <w:r>
        <w:t>（英）安德鲁·朗（Andrew Lang）编；（英）亨利·福特绘图 杨陶令译 其他作品：https://www.jiaokey.com/tag/（英）安德鲁·朗（Andrew Lang）编；（英）亨利·福特绘图 杨陶令译.html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关键词搜索：https://www.jiaokey.com/tag/神奇音乐家.html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