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太阳神之死</w:t>
      </w:r>
    </w:p>
    <w:p>
      <w:r>
        <w:rPr>
          <w:rFonts w:ascii="宋体" w:hAnsi="宋体" w:eastAsia="宋体"/>
          <w:sz w:val="24"/>
        </w:rPr>
        <w:t>（英）安德鲁·朗（Andrew Lang）编；（英）亨利·福特绘图 华泽军译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太阳神之死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（英）安德鲁·朗（Andrew Lang）编；（英）亨利·福特绘图 华泽军译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北京：中国言实出版社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本书出售、求购地址：https://www.jiaokey.com/book/detail/11553725.html</w:t>
      </w:r>
    </w:p>
    <w:p>
      <w:r>
        <w:t>更多相关图书推荐：https://www.jiaokey.com</w:t>
      </w:r>
    </w:p>
    <w:p>
      <w:r>
        <w:t>（英）安德鲁·朗（Andrew Lang）编；（英）亨利·福特绘图 华泽军译 其他作品：https://www.jiaokey.com/tag/（英）安德鲁·朗（Andrew Lang）编；（英）亨利·福特绘图 华泽军译.html</w:t>
      </w:r>
    </w:p>
    <w:p>
      <w:r>
        <w:t>北京：中国言实出版社 出版图书：https://www.jiaokey.com/tag/北京：中国言实出版社.html</w:t>
      </w:r>
    </w:p>
    <w:p>
      <w:r>
        <w:t>关键词搜索：https://www.jiaokey.com/tag/太阳神之死.html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