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书名：阿笨猫全传  最新版  外星小贩巴拉巴</w:t>
      </w:r>
    </w:p>
    <w:p>
      <w:r>
        <w:t>作者：冰波著</w:t>
      </w:r>
    </w:p>
    <w:p>
      <w:r>
        <w:t>出版社：南宁:接力出版社,2006.01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阿笨猫全传  最新版  外星小贩巴拉巴 评论地址：https://www.jiaokey.com/book/detail/11553710.html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