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书名：情场失意，职场得意  漫画  中英文本</w:t>
      </w:r>
    </w:p>
    <w:p>
      <w:r>
        <w:t>作者：（美）史考特·亚当斯（Scott Adams）著；伍宪译</w:t>
      </w:r>
    </w:p>
    <w:p>
      <w:r>
        <w:t>出版社：北京：中国工商出版社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情场失意，职场得意  漫画  中英文本 评论地址：https://www.jiaokey.com/book/detail/11553702.html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