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比大人还聪明的少年  101个智慧故事</w:t>
      </w:r>
    </w:p>
    <w:p>
      <w:r>
        <w:rPr>
          <w:rFonts w:ascii="宋体" w:hAnsi="宋体" w:eastAsia="宋体"/>
          <w:sz w:val="24"/>
        </w:rPr>
        <w:t>（韩）李孝成编著；（韩）闽京顺插图；许恩华译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比大人还聪明的少年  101个智慧故事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（韩）李孝成编著；（韩）闽京顺插图；许恩华译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本书出售、求购地址：https://www.jiaokey.com/book/detail/11553698.html</w:t>
      </w:r>
    </w:p>
    <w:p>
      <w:r>
        <w:t>更多相关图书推荐：https://www.jiaokey.com</w:t>
      </w:r>
    </w:p>
    <w:p>
      <w:r>
        <w:t>（韩）李孝成编著；（韩）闽京顺插图；许恩华译 其他作品：https://www.jiaokey.com/tag/（韩）李孝成编著；（韩）闽京顺插图；许恩华译.html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关键词搜索：https://www.jiaokey.com/tag/比大人还聪明的少年  101个智慧故事.html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