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101个动植物的故事</w:t>
      </w:r>
    </w:p>
    <w:p>
      <w:r>
        <w:rPr>
          <w:rFonts w:ascii="宋体" w:hAnsi="宋体" w:eastAsia="宋体"/>
          <w:sz w:val="24"/>
        </w:rPr>
        <w:t>（韩）紫云英编著；（韩）白贞贤插图；许恩华译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101个动植物的故事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（韩）紫云英编著；（韩）白贞贤插图；许恩华译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本书出售、求购地址：https://www.jiaokey.com/book/detail/11553693.html</w:t>
      </w:r>
    </w:p>
    <w:p>
      <w:r>
        <w:t>更多相关图书推荐：https://www.jiaokey.com</w:t>
      </w:r>
    </w:p>
    <w:p>
      <w:r>
        <w:t>（韩）紫云英编著；（韩）白贞贤插图；许恩华译 其他作品：https://www.jiaokey.com/tag/（韩）紫云英编著；（韩）白贞贤插图；许恩华译.html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关键词搜索：https://www.jiaokey.com/tag/信不信由你  101个动植物的故事.html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