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书名：美国的大掌柜-美国的总统</w:t>
      </w:r>
    </w:p>
    <w:p>
      <w:r>
        <w:t>作者：胡光清文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美国的大掌柜-美国的总统 评论地址：https://www.jiaokey.com/book/detail/11553690.html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