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书名：倒霉菜头嬉皮驴</w:t>
      </w:r>
    </w:p>
    <w:p>
      <w:r>
        <w:t>作者：张剑臣著</w:t>
      </w:r>
    </w:p>
    <w:p>
      <w:r>
        <w:t>出版社：深圳:海天出版社,2005.05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倒霉菜头嬉皮驴 评论地址：https://www.jiaokey.com/book/detail/11553680.html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