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直到花豆煮熟-小夜的故事</w:t>
      </w:r>
    </w:p>
    <w:p>
      <w:r>
        <w:rPr>
          <w:rFonts w:ascii="宋体" w:hAnsi="宋体" w:eastAsia="宋体"/>
          <w:sz w:val="24"/>
        </w:rPr>
        <w:t>（日）安房直子著；（日）味户桂子绘；彭懿译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直到花豆煮熟-小夜的故事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（日）安房直子著；（日）味户桂子绘；彭懿译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本书出售、求购地址：https://www.jiaokey.com/book/detail/11553666.html</w:t>
      </w:r>
    </w:p>
    <w:p>
      <w:r>
        <w:t>更多相关图书推荐：https://www.jiaokey.com</w:t>
      </w:r>
    </w:p>
    <w:p>
      <w:r>
        <w:t>（日）安房直子著；（日）味户桂子绘；彭懿译 其他作品：https://www.jiaokey.com/tag/（日）安房直子著；（日）味户桂子绘；彭懿译.html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关键词搜索：https://www.jiaokey.com/tag/直到花豆煮熟-小夜的故事.html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