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书名：浴血千里</w:t>
      </w:r>
    </w:p>
    <w:p>
      <w:r>
        <w:t>作者：李雅琴，方人也，熊芳直编文；盛玺，千瑞插图</w:t>
      </w:r>
    </w:p>
    <w:p>
      <w:r>
        <w:t>出版社：武汉:湖北少年儿童出版社,2005.03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浴血千里 评论地址：https://www.jiaokey.com/book/detail/11553663.html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