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阿拉伯故事  第2版</w:t>
      </w:r>
    </w:p>
    <w:p>
      <w:r>
        <w:rPr>
          <w:rFonts w:ascii="宋体" w:hAnsi="宋体" w:eastAsia="宋体"/>
          <w:sz w:val="24"/>
        </w:rPr>
        <w:t>卢洁峰缩写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阿拉伯故事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卢洁峰缩写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民间故事-阿拉伯半岛地区-缩写本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本书出售、求购地址：https://www.jiaokey.com/book/detail/11553648.html</w:t>
      </w:r>
    </w:p>
    <w:p>
      <w:r>
        <w:t>更多相关图书推荐：https://www.jiaokey.com</w:t>
      </w:r>
    </w:p>
    <w:p>
      <w:r>
        <w:t>卢洁峰缩写 其他作品：https://www.jiaokey.com/tag/卢洁峰缩写.html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关键词搜索：https://www.jiaokey.com/tag/民间故事-阿拉伯半岛地区-缩写本.html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