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淘气的小索菲</w:t>
      </w:r>
    </w:p>
    <w:p>
      <w:r>
        <w:rPr>
          <w:rFonts w:ascii="宋体" w:hAnsi="宋体" w:eastAsia="宋体"/>
          <w:sz w:val="24"/>
        </w:rPr>
        <w:t>（法）塞居尔伯爵夫人著；李蕴珠，鞠惠芬译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淘气的小索菲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（法）塞居尔伯爵夫人著；李蕴珠，鞠惠芬译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本书出售、求购地址：https://www.jiaokey.com/book/detail/11553616.html</w:t>
      </w:r>
    </w:p>
    <w:p>
      <w:r>
        <w:t>更多相关图书推荐：https://www.jiaokey.com</w:t>
      </w:r>
    </w:p>
    <w:p>
      <w:r>
        <w:t>（法）塞居尔伯爵夫人著；李蕴珠，鞠惠芬译 其他作品：https://www.jiaokey.com/tag/（法）塞居尔伯爵夫人著；李蕴珠，鞠惠芬译.html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关键词搜索：https://www.jiaokey.com/tag/淘气的小索菲.html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