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圣经的故事  插图本</w:t>
      </w:r>
    </w:p>
    <w:p>
      <w:r>
        <w:rPr>
          <w:rFonts w:ascii="宋体" w:hAnsi="宋体" w:eastAsia="宋体"/>
          <w:sz w:val="24"/>
        </w:rPr>
        <w:t>（德）施诺尔·卡洛斯费尔德绘图；陈科方编译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圣经的故事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（德）施诺尔·卡洛斯费尔德绘图；陈科方编译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本书出售、求购地址：https://www.jiaokey.com/book/detail/11553587.html</w:t>
      </w:r>
    </w:p>
    <w:p>
      <w:r>
        <w:t>更多相关图书推荐：https://www.jiaokey.com</w:t>
      </w:r>
    </w:p>
    <w:p>
      <w:r>
        <w:t>（德）施诺尔·卡洛斯费尔德绘图；陈科方编译 其他作品：https://www.jiaokey.com/tag/（德）施诺尔·卡洛斯费尔德绘图；陈科方编译.html</w:t>
      </w:r>
    </w:p>
    <w:p>
      <w:r>
        <w:t>北京市：中国妇女出版社 出版图书：https://www.jiaokey.com/tag/北京市：中国妇女出版社.html</w:t>
      </w:r>
    </w:p>
    <w:p>
      <w:r>
        <w:t>关键词搜索：https://www.jiaokey.com/tag/圣经的故事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