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俄耳甫斯和欧律狄刻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庄焰译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俄耳甫斯和欧律狄刻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庄焰译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本书出售、求购地址：https://www.jiaokey.com/book/detail/11553571.html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庄焰译 其他作品：https://www.jiaokey.com/tag/（希）墨奈劳斯·斯蒂芬尼德斯（Menelaos Stephanides）编写 （希）雅尼斯·斯蒂芬尼德斯插图 庄焰译.html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关键词搜索：https://www.jiaokey.com/tag/俄耳甫斯和欧律狄刻.html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