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丢卡利翁与洪水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郑士生译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丢卡利翁与洪水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郑士生译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本书出售、求购地址：https://www.jiaokey.com/book/detail/11553570.html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郑士生译 其他作品：https://www.jiaokey.com/tag/（希）墨奈劳斯·斯蒂芬尼德斯（Menelaos Stephanides）编写 （希）雅尼斯·斯蒂芬尼德斯插图 郑士生译.html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关键词搜索：https://www.jiaokey.com/tag/丢卡利翁与洪水.html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