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夏娃与亚当  1  朋友、学校、相爱的人</w:t>
      </w:r>
    </w:p>
    <w:p>
      <w:r>
        <w:rPr>
          <w:rFonts w:ascii="宋体" w:hAnsi="宋体" w:eastAsia="宋体"/>
          <w:sz w:val="24"/>
        </w:rPr>
        <w:t>MANS GAHRTON著；贺东 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夏娃与亚当  1  朋友、学校、相爱的人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 GAHRTON著；贺东 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本书出售、求购地址：https://www.jiaokey.com/book/detail/11553567.html</w:t>
      </w:r>
    </w:p>
    <w:p>
      <w:r>
        <w:t>更多相关图书推荐：https://www.jiaokey.com</w:t>
      </w:r>
    </w:p>
    <w:p>
      <w:r>
        <w:t>MANS GAHRTON著；贺东 赵菁译 其他作品：https://www.jiaokey.com/tag/MANS GAHRTON著；贺东 赵菁译.html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关键词搜索：https://www.jiaokey.com/tag/夏娃与亚当  1  朋友、学校、相爱的人.html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