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我军五五年军衔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我军五五年军衔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本书出售、求购地址：https://www.jiaokey.com/book/detail/11553559.html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我军五五年军衔.html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