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我的第一本图文动物词典  适合4-7岁幼儿阅读</w:t>
      </w:r>
    </w:p>
    <w:p>
      <w:r>
        <w:rPr>
          <w:rFonts w:ascii="宋体" w:hAnsi="宋体" w:eastAsia="宋体"/>
          <w:sz w:val="24"/>
        </w:rPr>
        <w:t>（法）西尔维·雷诺编绘；陈小莺翻译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我的第一本图文动物词典  适合4-7岁幼儿阅读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（法）西尔维·雷诺编绘；陈小莺翻译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本书出售、求购地址：https://www.jiaokey.com/book/detail/11553543.html</w:t>
      </w:r>
    </w:p>
    <w:p>
      <w:r>
        <w:t>更多相关图书推荐：https://www.jiaokey.com</w:t>
      </w:r>
    </w:p>
    <w:p>
      <w:r>
        <w:t>（法）西尔维·雷诺编绘；陈小莺翻译 其他作品：https://www.jiaokey.com/tag/（法）西尔维·雷诺编绘；陈小莺翻译.html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关键词搜索：https://www.jiaokey.com/tag/我的第一本图文动物词典  适合4-7岁幼儿阅读.html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