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书名：宝贝，我们在一起  酸奶日记</w:t>
      </w:r>
    </w:p>
    <w:p>
      <w:r>
        <w:t>作者:艾米莉图文</w:t>
      </w:r>
    </w:p>
    <w:p>
      <w:r>
        <w:t>出版社:福州：海峡文艺出版社</w:t>
      </w:r>
    </w:p>
    <w:p>
      <w:r>
        <w:t>出版日期：2006.02</w:t>
      </w:r>
    </w:p>
    <w:p>
      <w:r>
        <w:t>总页数：96</w:t>
      </w:r>
    </w:p>
    <w:p>
      <w:r>
        <w:t>更多请访问教客网:www.jiaokey.com</w:t>
      </w:r>
    </w:p>
    <w:p>
      <w:r>
        <w:t>宝贝，我们在一起  酸奶日记评论地址：https://www.jiaokey.com/book/detail/11553507.html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