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书名：漫画西方智慧  伊索寓言</w:t>
      </w:r>
    </w:p>
    <w:p>
      <w:r>
        <w:t>作者：周巩固主编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漫画西方智慧  伊索寓言 评论地址：https://www.jiaokey.com/book/detail/11553504.html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