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书名：少儿智力大赛台  重量级90秒智力大闯关</w:t>
      </w:r>
    </w:p>
    <w:p>
      <w:r>
        <w:t>作者：孟斐编；参与作者杨明，王亚军，何世明，熊心</w:t>
      </w:r>
    </w:p>
    <w:p>
      <w:r>
        <w:t>出版社：武汉：湖北少年儿童出版社</w:t>
      </w:r>
    </w:p>
    <w:p>
      <w:r>
        <w:t>出版日期：2005.01</w:t>
      </w:r>
    </w:p>
    <w:p>
      <w:r>
        <w:t>总页数：112</w:t>
      </w:r>
    </w:p>
    <w:p>
      <w:r>
        <w:t>更多请访问教客网: www.jiaokey.com</w:t>
      </w:r>
    </w:p>
    <w:p>
      <w:r>
        <w:t>少儿智力大赛台  重量级90秒智力大闯关 评论地址：https://www.jiaokey.com/book/detail/11553469.html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