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  极地动物  河流动物</w:t>
      </w:r>
    </w:p>
    <w:p>
      <w:r>
        <w:t>作者：田战省编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我的动物朋友  极地动物  河流动物 评论地址：https://www.jiaokey.com/book/detail/11553458.html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