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幼儿聪明问不倒  宇宙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幼儿聪明问不倒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本书出售、求购地址：https://www.jiaokey.com/book/detail/11553454.html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关键词搜索：https://www.jiaokey.com/tag/幼儿聪明问不倒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