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幼儿聪明问不倒  人体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幼儿聪明问不倒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本书出售、求购地址：https://www.jiaokey.com/book/detail/11553451.html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关键词搜索：https://www.jiaokey.com/tag/幼儿聪明问不倒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