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趣味青少年百科全书  中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趣味青少年百科全书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本书出售、求购地址：https://www.jiaokey.com/book/detail/11553447.html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关键词搜索：https://www.jiaokey.com/tag/趣味青少年百科全书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