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</w:t>
      </w:r>
    </w:p>
    <w:p>
      <w:r>
        <w:rPr>
          <w:rFonts w:ascii="宋体" w:hAnsi="宋体" w:eastAsia="宋体"/>
          <w:sz w:val="24"/>
        </w:rPr>
        <w:t>（英）吉莉安·道赫蒂著；凯瑟琳-安·麦肯尼，尼露西·欧文设计马广生，肖荣译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（英）吉莉安·道赫蒂著；凯瑟琳-安·麦肯尼，尼露西·欧文设计马广生，肖荣译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本书出售、求购地址：https://www.jiaokey.com/book/detail/11553439.html</w:t>
      </w:r>
    </w:p>
    <w:p>
      <w:r>
        <w:t>更多相关图书推荐：https://www.jiaokey.com</w:t>
      </w:r>
    </w:p>
    <w:p>
      <w:r>
        <w:t>（英）吉莉安·道赫蒂著；凯瑟琳-安·麦肯尼，尼露西·欧文设计马广生，肖荣译 其他作品：https://www.jiaokey.com/tag/（英）吉莉安·道赫蒂著；凯瑟琳-安·麦肯尼，尼露西·欧文设计马广生，肖荣译.html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