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游戏乐园</w:t>
      </w:r>
    </w:p>
    <w:p>
      <w:r>
        <w:rPr>
          <w:rFonts w:ascii="宋体" w:hAnsi="宋体" w:eastAsia="宋体"/>
          <w:sz w:val="24"/>
        </w:rPr>
        <w:t>李柏宁主编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3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婴幼儿(学科: 智力开发 学科: 游戏) 婴幼儿 智力开发 游戏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本书出售、求购地址：https://www.jiaokey.com/book/detail/11553426.html</w:t>
      </w:r>
    </w:p>
    <w:p>
      <w:r>
        <w:t>更多相关图书推荐：https://www.jiaokey.com</w:t>
      </w:r>
    </w:p>
    <w:p>
      <w:r>
        <w:t>李柏宁主编 其他作品：https://www.jiaokey.com/tag/李柏宁主编.html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关键词搜索：https://www.jiaokey.com/tag/婴幼儿(学科: 智力开发 学科: 游戏) 婴幼儿 智力开发 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