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青少年军事博览·兵器卷之十  神奇利剑  特种兵器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青少年军事博览·兵器卷之十  神奇利剑  特种兵器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本书出售、求购地址：https://www.jiaokey.com/book/detail/11553423.html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关键词搜索：https://www.jiaokey.com/tag/青少年军事博览·兵器卷之十  神奇利剑  特种兵器.html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