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青少年军事博览·兵器卷之七  钢铁神鹰  飞机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青少年军事博览·兵器卷之七  钢铁神鹰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本书出售、求购地址：https://www.jiaokey.com/book/detail/11553420.html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关键词搜索：https://www.jiaokey.com/tag/青少年军事博览·兵器卷之七  钢铁神鹰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