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青少年军事博览·兵器卷之三  天兵地将  航天器地雷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青少年军事博览·兵器卷之三  天兵地将  航天器地雷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本书出售、求购地址：https://www.jiaokey.com/book/detail/11553416.html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关键词搜索：https://www.jiaokey.com/tag/青少年军事博览·兵器卷之三  天兵地将  航天器地雷.html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