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青少年军事博览·兵器卷之一  兵器元老  枪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青少年军事博览·兵器卷之一  兵器元老  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本书出售、求购地址：https://www.jiaokey.com/book/detail/11553414.html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关键词搜索：https://www.jiaokey.com/tag/青少年军事博览·兵器卷之一  兵器元老  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