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蒙学非常经典  孔子家语  圣人训小学版</w:t>
      </w:r>
    </w:p>
    <w:p>
      <w:r>
        <w:rPr>
          <w:rFonts w:ascii="宋体" w:hAnsi="宋体" w:eastAsia="宋体"/>
          <w:sz w:val="24"/>
        </w:rPr>
        <w:t>（春秋）孔子原著；赵春香主编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蒙学非常经典  孔子家语  圣人训小学版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（春秋）孔子原著；赵春香主编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本书出售、求购地址：https://www.jiaokey.com/book/detail/11553393.html</w:t>
      </w:r>
    </w:p>
    <w:p>
      <w:r>
        <w:t>更多相关图书推荐：https://www.jiaokey.com</w:t>
      </w:r>
    </w:p>
    <w:p>
      <w:r>
        <w:t>（春秋）孔子原著；赵春香主编 其他作品：https://www.jiaokey.com/tag/（春秋）孔子原著；赵春香主编.html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