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墨子  吕氏春秋</w:t>
      </w:r>
    </w:p>
    <w:p>
      <w:r>
        <w:rPr>
          <w:rFonts w:ascii="宋体" w:hAnsi="宋体" w:eastAsia="宋体"/>
          <w:sz w:val="24"/>
        </w:rPr>
        <w:t>甄光皓主编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墨子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史记(学科: 中学) 墨子(学科: 中学) 吕氏春秋(学科: 中学) 史记 墨子 吕氏春秋 古代史 墨家 杂家 中国(学科: 古代史)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本书出售、求购地址：https://www.jiaokey.com/book/detail/11553335.html</w:t>
      </w:r>
    </w:p>
    <w:p>
      <w:r>
        <w:t>更多相关图书推荐：https://www.jiaokey.com</w:t>
      </w:r>
    </w:p>
    <w:p>
      <w:r>
        <w:t>甄光皓主编 其他作品：https://www.jiaokey.com/tag/甄光皓主编.html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关键词搜索：https://www.jiaokey.com/tag/史记(学科: 中学) 墨子(学科: 中学) 吕氏春秋(学科: 中学) 史记 墨子 吕氏春秋 古代史 墨家 杂家 中国(学科: 古代史)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